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Cp. 10: A Changing Nation p.336 - 368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by a state that cancels a federal law to which the state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Jackson, the Bank allowed wealthy people to enrich themselves at the expense of ordinary people.  He called the Bank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political party was in power when the Age of Jackson was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U.S. would not allow European nations to create American colonies or interfere with the free nations of Latin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Soldiers described him as "tough a hickory"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Jackson's supporters claim there had been a _______________  _________________ in the election of 1824.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president was known for the Era of Good Feelings?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British manufacturers experienced an economic slowdown, cotton prices fell sharply, American banks could not collect on loans.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practice of rewarding government jobs to loyal supporters of the party that wins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Age of Jackson saw the first stirrings of ________________ in action in the Unites States.  More men could vote.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of people to rule themselves independently.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meetings of party delegates to choose candidates for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Supreme Court protected the Second Bank of the U.S. when the state of Maryland attempted to put a tax on the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known leader of the struggle for Independence from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winter of 1838, the Cherokees were forced to Indian Territory.  The route is called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American nations were offered land west of the Mississippi.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Spain ceded Florida to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 on foreign textiles, iron, and other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Jackson ___________ a bill to renew the charter of the Second Bank.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Cp. 10: A Changing Nation p.336 - 368</dc:title>
  <dcterms:created xsi:type="dcterms:W3CDTF">2021-10-11T04:44:06Z</dcterms:created>
  <dcterms:modified xsi:type="dcterms:W3CDTF">2021-10-11T04:44:06Z</dcterms:modified>
</cp:coreProperties>
</file>