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Cúpla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Bhí ___________ an-difriúil óna deirfiúr mar bhí suim aici sna buachaillí, sa smideadh agus san fhaisean.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Cén leasainm a bhí ar Timmy?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Nuair a bhí an Teastas Sóisearach thart, chuaigh na cailíní go dtí an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Tá _______________ adhaltrach ag Timmy le Bláithín de Clár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Shleamhnaigh sé _____________ di agus thosaigh Sharon ag ól alcól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Ba chúpla iad Éile agus Sharon. Fíor nó Brégach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Bhí __________ díograiseach agus cairdiúil agus bhí suim mhór aici sa chispheil agus sa cheol.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Tháinig Sharron abhaile __________ agus chuala a teaghlach torann an chairr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Tá an cúpla ag déanamh a d___________________________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Nuair a chuaigh sí go dtí an bothán, chonaic sí a daid Timmy ag pógadh........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Nuair a bhí sos acu i rith an chéilí, bhuail Sharon agus a cairde le grúpa buachailli ó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 rang __________ , thosaigh sí ag pleidhcíocht- chaith sí mála scoile amach an fhuinneog, ghreamaigh sí an glantóir ar an gclár bán agus ghoid sí na marcóirí sealadacha.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Bhí sí ag bualadh le__________________agus ag ól gach oíche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Chabhraigh an _____________ lei dul go dtí an leithreas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Fuair a daid agus Mícheál bás sa ______________  bhóthair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Insíonn Éile a fadhbanna do __________ , an capall a comharsan béaldorais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Cúpla </dc:title>
  <dcterms:created xsi:type="dcterms:W3CDTF">2021-10-11T05:03:33Z</dcterms:created>
  <dcterms:modified xsi:type="dcterms:W3CDTF">2021-10-11T05:03:33Z</dcterms:modified>
</cp:coreProperties>
</file>