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Cúpla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caibidil    </w:t>
      </w:r>
      <w:r>
        <w:t xml:space="preserve">   ciallmhar    </w:t>
      </w:r>
      <w:r>
        <w:t xml:space="preserve">   cithfholcadh    </w:t>
      </w:r>
      <w:r>
        <w:t xml:space="preserve">   coimhlint    </w:t>
      </w:r>
      <w:r>
        <w:t xml:space="preserve">   feargach    </w:t>
      </w:r>
      <w:r>
        <w:t xml:space="preserve">   gafa    </w:t>
      </w:r>
      <w:r>
        <w:t xml:space="preserve">   grá    </w:t>
      </w:r>
      <w:r>
        <w:t xml:space="preserve">   géarchéim    </w:t>
      </w:r>
      <w:r>
        <w:t xml:space="preserve">   i dtriobloid    </w:t>
      </w:r>
      <w:r>
        <w:t xml:space="preserve">   imníoch    </w:t>
      </w:r>
      <w:r>
        <w:t xml:space="preserve">   léitheoir    </w:t>
      </w:r>
      <w:r>
        <w:t xml:space="preserve">   meánscoil    </w:t>
      </w:r>
      <w:r>
        <w:t xml:space="preserve">   múinteóir    </w:t>
      </w:r>
      <w:r>
        <w:t xml:space="preserve">   pléasc    </w:t>
      </w:r>
      <w:r>
        <w:t xml:space="preserve">   pósta    </w:t>
      </w:r>
      <w:r>
        <w:t xml:space="preserve">   smideadh    </w:t>
      </w:r>
      <w:r>
        <w:t xml:space="preserve">   teannasach    </w:t>
      </w:r>
      <w:r>
        <w:t xml:space="preserve">   Éagsúil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Cúpla</dc:title>
  <dcterms:created xsi:type="dcterms:W3CDTF">2021-10-11T05:02:31Z</dcterms:created>
  <dcterms:modified xsi:type="dcterms:W3CDTF">2021-10-11T05:02:31Z</dcterms:modified>
</cp:coreProperties>
</file>