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elements a,b having the property that (a,b)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coordinate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fraction is in lowest terms when the GCF of numerator &amp; denominator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identified by an ordered 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Refers usually to an element of some set called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principal or horizontal axis of a system of coordinates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greatest factor that divides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Fractions that are equal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They're just like equivalent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two perpendicular lines,or axes,labeled like number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magnitude of a real number without regard to its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object with accurate sizes reduced or enlarged by a certain amount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Cpm Vocabulary </dc:title>
  <dcterms:created xsi:type="dcterms:W3CDTF">2021-10-11T04:43:46Z</dcterms:created>
  <dcterms:modified xsi:type="dcterms:W3CDTF">2021-10-11T04:43:46Z</dcterms:modified>
</cp:coreProperties>
</file>