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Cpm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quantitative relation between two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 whole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numerical quantity that is not a whole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term for LCM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that is a prime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; entire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Just like dividing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Let's us write numbers of all types &amp;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horizontal value in a pair of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Euclidean space is a special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ratio whose second term is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vertical axis of a system of coordinates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Cpm Vocabulary </dc:title>
  <dcterms:created xsi:type="dcterms:W3CDTF">2021-10-11T04:43:48Z</dcterms:created>
  <dcterms:modified xsi:type="dcterms:W3CDTF">2021-10-11T04:43:48Z</dcterms:modified>
</cp:coreProperties>
</file>