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Cpp Church Big Brother Connect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DISTRICT3    </w:t>
      </w:r>
      <w:r>
        <w:t xml:space="preserve">   TITHES    </w:t>
      </w:r>
      <w:r>
        <w:t xml:space="preserve">   GROUP    </w:t>
      </w:r>
      <w:r>
        <w:t xml:space="preserve">   CONNECT    </w:t>
      </w:r>
      <w:r>
        <w:t xml:space="preserve">   BIG BROTHER    </w:t>
      </w:r>
      <w:r>
        <w:t xml:space="preserve">   PRAYER    </w:t>
      </w:r>
      <w:r>
        <w:t xml:space="preserve">   DREAM    </w:t>
      </w:r>
      <w:r>
        <w:t xml:space="preserve">   FAITHFULNESS    </w:t>
      </w:r>
      <w:r>
        <w:t xml:space="preserve">   BLESSED    </w:t>
      </w:r>
      <w:r>
        <w:t xml:space="preserve">   FAITH    </w:t>
      </w:r>
      <w:r>
        <w:t xml:space="preserve">   DIFFERENCE    </w:t>
      </w:r>
      <w:r>
        <w:t xml:space="preserve">   FAMILY    </w:t>
      </w:r>
      <w:r>
        <w:t xml:space="preserve">   LOVE    </w:t>
      </w:r>
      <w:r>
        <w:t xml:space="preserve">   SHEPHARD    </w:t>
      </w:r>
      <w:r>
        <w:t xml:space="preserve">   PASTOR    </w:t>
      </w:r>
      <w:r>
        <w:t xml:space="preserve">   CPPCHURCH    </w:t>
      </w:r>
      <w:r>
        <w:t xml:space="preserve">   MATTHEW1.18    </w:t>
      </w:r>
      <w:r>
        <w:t xml:space="preserve">   GENESIS1.1    </w:t>
      </w:r>
      <w:r>
        <w:t xml:space="preserve">   PSALMS    </w:t>
      </w:r>
      <w:r>
        <w:t xml:space="preserve">   ESTABLISH    </w:t>
      </w:r>
      <w:r>
        <w:t xml:space="preserve">   RETAIN    </w:t>
      </w:r>
      <w:r>
        <w:t xml:space="preserve">   REACH    </w:t>
      </w:r>
      <w:r>
        <w:t xml:space="preserve">   phil4.13    </w:t>
      </w:r>
      <w:r>
        <w:t xml:space="preserve">   john3.5    </w:t>
      </w:r>
      <w:r>
        <w:t xml:space="preserve">   acts238    </w:t>
      </w:r>
      <w:r>
        <w:t xml:space="preserve">   worship    </w:t>
      </w:r>
      <w:r>
        <w:t xml:space="preserve">   holyness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Church Big Brother Connect Group</dc:title>
  <dcterms:created xsi:type="dcterms:W3CDTF">2021-10-11T04:44:45Z</dcterms:created>
  <dcterms:modified xsi:type="dcterms:W3CDTF">2021-10-11T04:44:45Z</dcterms:modified>
</cp:coreProperties>
</file>