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homophones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Ate    </w:t>
      </w:r>
      <w:r>
        <w:t xml:space="preserve">   Bare    </w:t>
      </w:r>
      <w:r>
        <w:t xml:space="preserve">   Bear    </w:t>
      </w:r>
      <w:r>
        <w:t xml:space="preserve">   Buy    </w:t>
      </w:r>
      <w:r>
        <w:t xml:space="preserve">   By    </w:t>
      </w:r>
      <w:r>
        <w:t xml:space="preserve">   Bye    </w:t>
      </w:r>
      <w:r>
        <w:t xml:space="preserve">   Eight    </w:t>
      </w:r>
      <w:r>
        <w:t xml:space="preserve">   Hail    </w:t>
      </w:r>
      <w:r>
        <w:t xml:space="preserve">   Hale    </w:t>
      </w:r>
      <w:r>
        <w:t xml:space="preserve">   Hi    </w:t>
      </w:r>
      <w:r>
        <w:t xml:space="preserve">   High    </w:t>
      </w:r>
      <w:r>
        <w:t xml:space="preserve">   Mail    </w:t>
      </w:r>
      <w:r>
        <w:t xml:space="preserve">   Male    </w:t>
      </w:r>
      <w:r>
        <w:t xml:space="preserve">   To    </w:t>
      </w:r>
      <w:r>
        <w:t xml:space="preserve">   Too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homophones </dc:title>
  <dcterms:created xsi:type="dcterms:W3CDTF">2021-10-11T04:45:13Z</dcterms:created>
  <dcterms:modified xsi:type="dcterms:W3CDTF">2021-10-11T04:45:13Z</dcterms:modified>
</cp:coreProperties>
</file>