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Córa Cainte - Meán Fómhair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 raibh maith agat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Sceál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Dia duit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meánscoil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Codladh sámh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más é do thoil é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 tobann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Faoin am seo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dáiríre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Maith go leor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Córa Cainte - Meán Fómhair</dc:title>
  <dcterms:created xsi:type="dcterms:W3CDTF">2021-10-11T04:38:06Z</dcterms:created>
  <dcterms:modified xsi:type="dcterms:W3CDTF">2021-10-11T04:38:06Z</dcterms:modified>
</cp:coreProperties>
</file>