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Craaaaazy Tool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respirator    </w:t>
      </w:r>
      <w:r>
        <w:t xml:space="preserve">   scaffold    </w:t>
      </w:r>
      <w:r>
        <w:t xml:space="preserve">   ladder    </w:t>
      </w:r>
      <w:r>
        <w:t xml:space="preserve">   wood    </w:t>
      </w:r>
      <w:r>
        <w:t xml:space="preserve">   boots    </w:t>
      </w:r>
      <w:r>
        <w:t xml:space="preserve">   hard hat    </w:t>
      </w:r>
      <w:r>
        <w:t xml:space="preserve">   ear muffs    </w:t>
      </w:r>
      <w:r>
        <w:t xml:space="preserve">   pinch bar    </w:t>
      </w:r>
      <w:r>
        <w:t xml:space="preserve">   hand saw    </w:t>
      </w:r>
      <w:r>
        <w:t xml:space="preserve">   sander    </w:t>
      </w:r>
      <w:r>
        <w:t xml:space="preserve">   jigsaw    </w:t>
      </w:r>
      <w:r>
        <w:t xml:space="preserve">   drill    </w:t>
      </w:r>
      <w:r>
        <w:t xml:space="preserve">   Stanley knife    </w:t>
      </w:r>
      <w:r>
        <w:t xml:space="preserve">   nail punch    </w:t>
      </w:r>
      <w:r>
        <w:t xml:space="preserve">   drop saw    </w:t>
      </w:r>
      <w:r>
        <w:t xml:space="preserve">   pencil    </w:t>
      </w:r>
      <w:r>
        <w:t xml:space="preserve">   chisel    </w:t>
      </w:r>
      <w:r>
        <w:t xml:space="preserve">   combination square    </w:t>
      </w:r>
      <w:r>
        <w:t xml:space="preserve">   tape measure    </w:t>
      </w:r>
      <w:r>
        <w:t xml:space="preserve">   hammer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Craaaaazy Tool Find</dc:title>
  <dcterms:created xsi:type="dcterms:W3CDTF">2021-10-11T04:44:08Z</dcterms:created>
  <dcterms:modified xsi:type="dcterms:W3CDTF">2021-10-11T04:44:08Z</dcterms:modified>
</cp:coreProperties>
</file>