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Crabbe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Answered    </w:t>
      </w:r>
      <w:r>
        <w:t xml:space="preserve">   Bear    </w:t>
      </w:r>
      <w:r>
        <w:t xml:space="preserve">   Crabbe    </w:t>
      </w:r>
      <w:r>
        <w:t xml:space="preserve">   Enjoyed    </w:t>
      </w:r>
      <w:r>
        <w:t xml:space="preserve">   Gray    </w:t>
      </w:r>
      <w:r>
        <w:t xml:space="preserve">   Lake    </w:t>
      </w:r>
      <w:r>
        <w:t xml:space="preserve">   Mary    </w:t>
      </w:r>
      <w:r>
        <w:t xml:space="preserve">   Noises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 </dc:title>
  <dcterms:created xsi:type="dcterms:W3CDTF">2021-10-11T04:45:03Z</dcterms:created>
  <dcterms:modified xsi:type="dcterms:W3CDTF">2021-10-11T04:45:03Z</dcterms:modified>
</cp:coreProperties>
</file>