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Crabbe needs __________ Skills to survive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group does Crabbe belong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Guilty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Crabbe meet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category identifies Frankins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 of Health care is Crabbe doing?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Crabbe runs away to the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chacraters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Crabbe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Crabbes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Franklins family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Crabbe plan on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Crabbe is taken to a ____________, by his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Crabbe attends _____________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</dc:title>
  <dcterms:created xsi:type="dcterms:W3CDTF">2021-10-11T04:45:21Z</dcterms:created>
  <dcterms:modified xsi:type="dcterms:W3CDTF">2021-10-11T04:45:21Z</dcterms:modified>
</cp:coreProperties>
</file>