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Crabbe plan on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 group foes Crabbe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Characters family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skills will Crabbe need to live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Crabbe run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Crabbe get caught doing by his gym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Crabbe remember going  with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class are the Crabbe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Crabbe?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 of Health care is Franklin getting?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Crabbe's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Crabbe attends_________school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Crabbe meet in the woods?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</dc:title>
  <dcterms:created xsi:type="dcterms:W3CDTF">2021-10-11T04:45:23Z</dcterms:created>
  <dcterms:modified xsi:type="dcterms:W3CDTF">2021-10-11T04:45:23Z</dcterms:modified>
</cp:coreProperties>
</file>