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fish    </w:t>
      </w:r>
      <w:r>
        <w:t xml:space="preserve">   pallas    </w:t>
      </w:r>
      <w:r>
        <w:t xml:space="preserve">   peters    </w:t>
      </w:r>
      <w:r>
        <w:t xml:space="preserve">   pack    </w:t>
      </w:r>
      <w:r>
        <w:t xml:space="preserve">   pipe    </w:t>
      </w:r>
      <w:r>
        <w:t xml:space="preserve">   bannock    </w:t>
      </w:r>
      <w:r>
        <w:t xml:space="preserve">   lawyer    </w:t>
      </w:r>
      <w:r>
        <w:t xml:space="preserve">   lake    </w:t>
      </w:r>
      <w:r>
        <w:t xml:space="preserve">   compass    </w:t>
      </w:r>
      <w:r>
        <w:t xml:space="preserve">   falls    </w:t>
      </w:r>
      <w:r>
        <w:t xml:space="preserve">   herring    </w:t>
      </w:r>
      <w:r>
        <w:t xml:space="preserve">   wilderness    </w:t>
      </w:r>
      <w:r>
        <w:t xml:space="preserve">   bear    </w:t>
      </w:r>
      <w:r>
        <w:t xml:space="preserve">   beet    </w:t>
      </w:r>
      <w:r>
        <w:t xml:space="preserve">   survival    </w:t>
      </w:r>
      <w:r>
        <w:t xml:space="preserve">   camping    </w:t>
      </w:r>
      <w:r>
        <w:t xml:space="preserve">   mary    </w:t>
      </w:r>
      <w:r>
        <w:t xml:space="preserve">   canoe    </w:t>
      </w:r>
      <w:r>
        <w:t xml:space="preserve">   crabbe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</dc:title>
  <dcterms:created xsi:type="dcterms:W3CDTF">2021-10-11T04:44:41Z</dcterms:created>
  <dcterms:modified xsi:type="dcterms:W3CDTF">2021-10-11T04:44:41Z</dcterms:modified>
</cp:coreProperties>
</file>