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crabbe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crabbe encounter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was given to crabbe to help stop his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saves crabbe after falling over the edge of the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alcohol was crabbe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given to crabbe to help him find his way around the bush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crabbe lost what body part to frost 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crabbe start his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franklin crabbe would much rather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crabbe leaves a week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crabbe gets hired at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design was in the center of the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crabbe is caught drunk at school in what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crabbe realizes that he _________ mary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2021-10-11T04:44:43Z</dcterms:created>
  <dcterms:modified xsi:type="dcterms:W3CDTF">2021-10-11T04:44:43Z</dcterms:modified>
</cp:coreProperties>
</file>