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Crabbe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crabbe get on his hands and feet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fingers did crabbe lose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crabbe’s first name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the book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Mary give crabbe to stop his cravings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Crabbe was in  ____ with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crabbe first meet in the forest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attacked crabbe?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crabbe is very 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crabbe fall over in his canoe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crabbe consider himself to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crabbe and Mary go to get food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crabbe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crabbe addicted 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Mary fall off and die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Crabbe</dc:title>
  <dcterms:created xsi:type="dcterms:W3CDTF">2021-10-11T04:44:50Z</dcterms:created>
  <dcterms:modified xsi:type="dcterms:W3CDTF">2021-10-11T04:44:50Z</dcterms:modified>
</cp:coreProperties>
</file>