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drumming    </w:t>
      </w:r>
      <w:r>
        <w:t xml:space="preserve">   shed    </w:t>
      </w:r>
      <w:r>
        <w:t xml:space="preserve">   omnivores    </w:t>
      </w:r>
      <w:r>
        <w:t xml:space="preserve">   sideways    </w:t>
      </w:r>
      <w:r>
        <w:t xml:space="preserve">   cast    </w:t>
      </w:r>
      <w:r>
        <w:t xml:space="preserve">   stalks    </w:t>
      </w:r>
      <w:r>
        <w:t xml:space="preserve">   Japanese Spider    </w:t>
      </w:r>
      <w:r>
        <w:t xml:space="preserve">   shell    </w:t>
      </w:r>
      <w:r>
        <w:t xml:space="preserve">   decapod    </w:t>
      </w:r>
      <w:r>
        <w:t xml:space="preserve">   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Crabs</dc:title>
  <dcterms:created xsi:type="dcterms:W3CDTF">2021-10-11T04:44:16Z</dcterms:created>
  <dcterms:modified xsi:type="dcterms:W3CDTF">2021-10-11T04:44:16Z</dcterms:modified>
</cp:coreProperties>
</file>