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Crabtree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So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it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Eh, I'm 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Flautist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 but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Speedy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poop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O,O,O,O'Reilly's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Grandadoldies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Fixit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Lego Man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Hello, Fidelity?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Sweetest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Johnna    </w:t>
      </w:r>
      <w:r>
        <w:t xml:space="preserve">   Travis    </w:t>
      </w:r>
      <w:r>
        <w:t xml:space="preserve">   Trent    </w:t>
      </w:r>
      <w:r>
        <w:t xml:space="preserve">   Trevor    </w:t>
      </w:r>
      <w:r>
        <w:t xml:space="preserve">   Trinity    </w:t>
      </w:r>
      <w:r>
        <w:t xml:space="preserve">   Tristan    </w:t>
      </w:r>
      <w:r>
        <w:t xml:space="preserve">   Melanie    </w:t>
      </w:r>
      <w:r>
        <w:t xml:space="preserve">   Jennifeer    </w:t>
      </w:r>
      <w:r>
        <w:t xml:space="preserve">   Amber    </w:t>
      </w:r>
      <w:r>
        <w:t xml:space="preserve">   Brian    </w:t>
      </w:r>
      <w:r>
        <w:t xml:space="preserve">   Ethan    </w:t>
      </w:r>
      <w:r>
        <w:t xml:space="preserve">   Max    </w:t>
      </w:r>
      <w:r>
        <w:t xml:space="preserve">   Emma    </w:t>
      </w:r>
      <w:r>
        <w:t xml:space="preserve">   Zoey    </w:t>
      </w:r>
      <w:r>
        <w:t xml:space="preserve">   Benjamin    </w:t>
      </w:r>
      <w:r>
        <w:t xml:space="preserve">   Hayden    </w:t>
      </w:r>
      <w:r>
        <w:t xml:space="preserve">   Landon    </w:t>
      </w:r>
      <w:r>
        <w:t xml:space="preserve">   Elizabeth    </w:t>
      </w:r>
      <w:r>
        <w:t xml:space="preserve">   Addison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Crabtree Family</dc:title>
  <dcterms:created xsi:type="dcterms:W3CDTF">2021-10-11T04:45:25Z</dcterms:created>
  <dcterms:modified xsi:type="dcterms:W3CDTF">2021-10-11T04:45:25Z</dcterms:modified>
</cp:coreProperties>
</file>