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Crack-Cocaine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(two words) when you go to work high on drugs, your _____ can be highly affected.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prescribed drug is often correlated with cocaine.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(two words) This is a negative effect on your health. It can rise when too much cocaine or crack is injected/smoked.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do this drug once, it may become very_____.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that people mistake as cocaine.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common color of cocaine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illegal drug that many people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affected when you take cocaine.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neg. side effect that can have an effect on everyone including the community, the user themselves, and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occurs when you take too much of a certain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(two words) These are substances that people aren't supposed to do, but still do them anyways.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Cocaine is known as being this. It provides you with energy to get up and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inhale/inject too much of any drug, it has a high chance of leading to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Crack-Cocaine Crossword </dc:title>
  <dcterms:created xsi:type="dcterms:W3CDTF">2021-10-11T04:44:00Z</dcterms:created>
  <dcterms:modified xsi:type="dcterms:W3CDTF">2021-10-11T04:44:00Z</dcterms:modified>
</cp:coreProperties>
</file>