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Crack Cocaine </w:t>
      </w:r>
    </w:p>
    <w:p>
      <w:pPr>
        <w:pStyle w:val="Questions"/>
      </w:pPr>
      <w:r>
        <w:t xml:space="preserve">1. CKACR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CNIOECA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OMEKS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LLSME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AMSAHT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REPFFU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OACC NPATL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REPDWO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NRIAB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LEGSFNIE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Crack Cocaine </dc:title>
  <dcterms:created xsi:type="dcterms:W3CDTF">2021-10-11T04:45:10Z</dcterms:created>
  <dcterms:modified xsi:type="dcterms:W3CDTF">2021-10-11T04:45:10Z</dcterms:modified>
</cp:coreProperties>
</file>