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 The Code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Track    </w:t>
      </w:r>
      <w:r>
        <w:t xml:space="preserve">   Pack    </w:t>
      </w:r>
      <w:r>
        <w:t xml:space="preserve">   Snack    </w:t>
      </w:r>
      <w:r>
        <w:t xml:space="preserve">   Trick    </w:t>
      </w:r>
      <w:r>
        <w:t xml:space="preserve">   Struck    </w:t>
      </w:r>
      <w:r>
        <w:t xml:space="preserve">   Quack    </w:t>
      </w:r>
      <w:r>
        <w:t xml:space="preserve">   Deck    </w:t>
      </w:r>
      <w:r>
        <w:t xml:space="preserve">   Chick    </w:t>
      </w:r>
      <w:r>
        <w:t xml:space="preserve">   Smack    </w:t>
      </w:r>
      <w:r>
        <w:t xml:space="preserve">   Crack    </w:t>
      </w:r>
      <w:r>
        <w:t xml:space="preserve">   Check    </w:t>
      </w:r>
      <w:r>
        <w:t xml:space="preserve">   Clock    </w:t>
      </w:r>
      <w:r>
        <w:t xml:space="preserve">   Peck    </w:t>
      </w:r>
      <w:r>
        <w:t xml:space="preserve">   Block    </w:t>
      </w:r>
      <w:r>
        <w:t xml:space="preserve">   Rock    </w:t>
      </w:r>
      <w:r>
        <w:t xml:space="preserve">   Lock    </w:t>
      </w:r>
      <w:r>
        <w:t xml:space="preserve">   Stock    </w:t>
      </w:r>
      <w:r>
        <w:t xml:space="preserve">   Stank    </w:t>
      </w:r>
      <w:r>
        <w:t xml:space="preserve">   Stuck    </w:t>
      </w:r>
      <w:r>
        <w:t xml:space="preserve">   Stick    </w:t>
      </w:r>
      <w:r>
        <w:t xml:space="preserve">   Lick    </w:t>
      </w:r>
      <w:r>
        <w:t xml:space="preserve">   Kick    </w:t>
      </w:r>
      <w:r>
        <w:t xml:space="preserve">   Sock    </w:t>
      </w:r>
      <w:r>
        <w:t xml:space="preserve">   Pick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 The Code </dc:title>
  <dcterms:created xsi:type="dcterms:W3CDTF">2021-10-11T04:45:36Z</dcterms:created>
  <dcterms:modified xsi:type="dcterms:W3CDTF">2021-10-11T04:45:36Z</dcterms:modified>
</cp:coreProperties>
</file>