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Crack the 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Michelin    </w:t>
      </w:r>
      <w:r>
        <w:t xml:space="preserve">   Uptruckparts    </w:t>
      </w:r>
      <w:r>
        <w:t xml:space="preserve">   Rthibert    </w:t>
      </w:r>
      <w:r>
        <w:t xml:space="preserve">   Emmotorsport    </w:t>
      </w:r>
      <w:r>
        <w:t xml:space="preserve">   Nipon    </w:t>
      </w:r>
      <w:r>
        <w:t xml:space="preserve">   Spalusa    </w:t>
      </w:r>
      <w:r>
        <w:t xml:space="preserve">   EuroWheel    </w:t>
      </w:r>
      <w:r>
        <w:t xml:space="preserve">   MotoDirect    </w:t>
      </w:r>
      <w:r>
        <w:t xml:space="preserve">   Truckman    </w:t>
      </w:r>
      <w:r>
        <w:t xml:space="preserve">   AutostylingUK    </w:t>
      </w:r>
      <w:r>
        <w:t xml:space="preserve">   Truckwielen    </w:t>
      </w:r>
      <w:r>
        <w:t xml:space="preserve">   CorvetteCentral    </w:t>
      </w:r>
      <w:r>
        <w:t xml:space="preserve">   PartMaster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Crack the Code</dc:title>
  <dcterms:created xsi:type="dcterms:W3CDTF">2021-10-11T04:45:45Z</dcterms:created>
  <dcterms:modified xsi:type="dcterms:W3CDTF">2021-10-11T04:45:45Z</dcterms:modified>
</cp:coreProperties>
</file>