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Cracked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technical figure or contrivance constructed to act as if by its own motive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compose or arrange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outline of the plot of a dramatic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belongings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circuitous or 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with a slight but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division of an area into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or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Cracked </dc:title>
  <dcterms:created xsi:type="dcterms:W3CDTF">2021-10-11T04:45:01Z</dcterms:created>
  <dcterms:modified xsi:type="dcterms:W3CDTF">2021-10-11T04:45:01Z</dcterms:modified>
</cp:coreProperties>
</file>