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Cracker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anger aroused by something unjust, unworthy 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or work clothing worn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stay in a group of protection; act as an escort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the idea of unconcern or indifference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raise up on hind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extremely careful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skill in dealing with difficult or delicate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brown to black substance used to cover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good humored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plants, especially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destruction of property by the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done in an instant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out; eject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grow smaller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incapable of being defeated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recklessly bold; daring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container for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violation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</dc:title>
  <dcterms:created xsi:type="dcterms:W3CDTF">2021-10-11T04:44:30Z</dcterms:created>
  <dcterms:modified xsi:type="dcterms:W3CDTF">2021-10-11T04:44:30Z</dcterms:modified>
</cp:coreProperties>
</file>