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Cracker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humored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Plants, especially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being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violation; breaking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Recklessly bold;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taught, led or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send out; 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careful in small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Done in an instant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raise up on hind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Anger aroused by something unjust, unworthy or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stay in a group for protection; act as an escort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grow smaller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Uniform or work clothing worn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 in dealing with difficult or delicate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the idea of unconcern or indifference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Destruction of property by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container for carrying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brown to black like substance used to cover roads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Cracker Crossword</dc:title>
  <dcterms:created xsi:type="dcterms:W3CDTF">2021-10-11T04:44:28Z</dcterms:created>
  <dcterms:modified xsi:type="dcterms:W3CDTF">2021-10-11T04:44:28Z</dcterms:modified>
</cp:coreProperties>
</file>