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Cracker Jack The Original And Basesball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Home Run    </w:t>
      </w:r>
      <w:r>
        <w:t xml:space="preserve">   Strike    </w:t>
      </w:r>
      <w:r>
        <w:t xml:space="preserve">   Playball    </w:t>
      </w:r>
      <w:r>
        <w:t xml:space="preserve">   Junkfood    </w:t>
      </w:r>
      <w:r>
        <w:t xml:space="preserve">   Flavor    </w:t>
      </w:r>
      <w:r>
        <w:t xml:space="preserve">   Molasses    </w:t>
      </w:r>
      <w:r>
        <w:t xml:space="preserve">   Fritolay    </w:t>
      </w:r>
      <w:r>
        <w:t xml:space="preserve">   Ballpark    </w:t>
      </w:r>
      <w:r>
        <w:t xml:space="preserve">   Baseball star    </w:t>
      </w:r>
      <w:r>
        <w:t xml:space="preserve">   3 Pack    </w:t>
      </w:r>
      <w:r>
        <w:t xml:space="preserve">   Inside    </w:t>
      </w:r>
      <w:r>
        <w:t xml:space="preserve">   Prize    </w:t>
      </w:r>
      <w:r>
        <w:t xml:space="preserve">   Push And Tear Off Top    </w:t>
      </w:r>
      <w:r>
        <w:t xml:space="preserve">   Peanuts    </w:t>
      </w:r>
      <w:r>
        <w:t xml:space="preserve">   The Original    </w:t>
      </w:r>
      <w:r>
        <w:t xml:space="preserve">   Cracker Jack    </w:t>
      </w:r>
      <w:r>
        <w:t xml:space="preserve">   Over 120 Years    </w:t>
      </w:r>
      <w:r>
        <w:t xml:space="preserve">   Loved By Americans    </w:t>
      </w:r>
      <w:r>
        <w:t xml:space="preserve">   Snack    </w:t>
      </w:r>
      <w:r>
        <w:t xml:space="preserve">   Packed With Tasty Nuts    </w:t>
      </w:r>
      <w:r>
        <w:t xml:space="preserve">   Coated Popcorn    </w:t>
      </w:r>
      <w:r>
        <w:t xml:space="preserve">   Caramel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Cracker Jack The Original And Basesball</dc:title>
  <dcterms:created xsi:type="dcterms:W3CDTF">2021-10-11T04:44:05Z</dcterms:created>
  <dcterms:modified xsi:type="dcterms:W3CDTF">2021-10-11T04:44:05Z</dcterms:modified>
</cp:coreProperties>
</file>