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Cracker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tranquilized    </w:t>
      </w:r>
      <w:r>
        <w:t xml:space="preserve">   scuffle    </w:t>
      </w:r>
      <w:r>
        <w:t xml:space="preserve">   quarantined    </w:t>
      </w:r>
      <w:r>
        <w:t xml:space="preserve">   euthanize    </w:t>
      </w:r>
      <w:r>
        <w:t xml:space="preserve">   tolerate    </w:t>
      </w:r>
      <w:r>
        <w:t xml:space="preserve">   optimism    </w:t>
      </w:r>
      <w:r>
        <w:t xml:space="preserve">   contrary    </w:t>
      </w:r>
      <w:r>
        <w:t xml:space="preserve">   writhing    </w:t>
      </w:r>
      <w:r>
        <w:t xml:space="preserve">   invalid    </w:t>
      </w:r>
      <w:r>
        <w:t xml:space="preserve">   rehab    </w:t>
      </w:r>
      <w:r>
        <w:t xml:space="preserve">   deactivated    </w:t>
      </w:r>
      <w:r>
        <w:t xml:space="preserve">   beckoned    </w:t>
      </w:r>
      <w:r>
        <w:t xml:space="preserve">   rubble    </w:t>
      </w:r>
      <w:r>
        <w:t xml:space="preserve">   ruckus    </w:t>
      </w:r>
      <w:r>
        <w:t xml:space="preserve">   decaying    </w:t>
      </w:r>
      <w:r>
        <w:t xml:space="preserve">   shrapnel    </w:t>
      </w:r>
      <w:r>
        <w:t xml:space="preserve">   tourniquet    </w:t>
      </w:r>
      <w:r>
        <w:t xml:space="preserve">   ambush    </w:t>
      </w:r>
      <w:r>
        <w:t xml:space="preserve">   paranoid    </w:t>
      </w:r>
      <w:r>
        <w:t xml:space="preserve">   adrenaline    </w:t>
      </w:r>
      <w:r>
        <w:t xml:space="preserve">   invigorated    </w:t>
      </w:r>
      <w:r>
        <w:t xml:space="preserve">   casualties    </w:t>
      </w:r>
      <w:r>
        <w:t xml:space="preserve">   emerge    </w:t>
      </w:r>
      <w:r>
        <w:t xml:space="preserve">   elapsed    </w:t>
      </w:r>
      <w:r>
        <w:t xml:space="preserve">   Impassive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Cracker Word Search</dc:title>
  <dcterms:created xsi:type="dcterms:W3CDTF">2021-10-11T04:44:32Z</dcterms:created>
  <dcterms:modified xsi:type="dcterms:W3CDTF">2021-10-11T04:44:32Z</dcterms:modified>
</cp:coreProperties>
</file>