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Cracking the Code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scientists need to get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30,000 of these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Ready? Set? GO!!!!!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gets passed down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from a mutation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Pairs with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government can put a right of title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monkeys love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structure is a 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cause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in the joint cardilage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Spent 2 years getting the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found 1,000 base pairs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BRAC-1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Globular shapes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Pairs up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Cures diseases by looking at a family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Cracking the Code of Life </dc:title>
  <dcterms:created xsi:type="dcterms:W3CDTF">2021-10-11T04:44:07Z</dcterms:created>
  <dcterms:modified xsi:type="dcterms:W3CDTF">2021-10-11T04:44:07Z</dcterms:modified>
</cp:coreProperties>
</file>