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Cracks in the Mirror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MIRROMIRROONTHEWALL    </w:t>
      </w:r>
      <w:r>
        <w:t xml:space="preserve">   CHANGE    </w:t>
      </w:r>
      <w:r>
        <w:t xml:space="preserve">   RELATIONSHIPS    </w:t>
      </w:r>
      <w:r>
        <w:t xml:space="preserve">   WORTH    </w:t>
      </w:r>
      <w:r>
        <w:t xml:space="preserve">   TRANSFORMATION    </w:t>
      </w:r>
      <w:r>
        <w:t xml:space="preserve">   ADMIRATION    </w:t>
      </w:r>
      <w:r>
        <w:t xml:space="preserve">   AFFILIATION    </w:t>
      </w:r>
      <w:r>
        <w:t xml:space="preserve">   ASSOCIATION    </w:t>
      </w:r>
      <w:r>
        <w:t xml:space="preserve">   APPRECIATION    </w:t>
      </w:r>
      <w:r>
        <w:t xml:space="preserve">   ATTITUDE    </w:t>
      </w:r>
      <w:r>
        <w:t xml:space="preserve">   AFFIRMATION    </w:t>
      </w:r>
      <w:r>
        <w:t xml:space="preserve">   CHOICE    </w:t>
      </w:r>
      <w:r>
        <w:t xml:space="preserve">   INDIVIDUAL    </w:t>
      </w:r>
      <w:r>
        <w:t xml:space="preserve">   BELIEVE    </w:t>
      </w:r>
      <w:r>
        <w:t xml:space="preserve">   FAULTS    </w:t>
      </w:r>
      <w:r>
        <w:t xml:space="preserve">   FIX    </w:t>
      </w:r>
      <w:r>
        <w:t xml:space="preserve">   SICKNESS    </w:t>
      </w:r>
      <w:r>
        <w:t xml:space="preserve">   DEATH    </w:t>
      </w:r>
      <w:r>
        <w:t xml:space="preserve">   CHILDREN    </w:t>
      </w:r>
      <w:r>
        <w:t xml:space="preserve">   WIFE    </w:t>
      </w:r>
      <w:r>
        <w:t xml:space="preserve">   HUSBAND    </w:t>
      </w:r>
      <w:r>
        <w:t xml:space="preserve">   LOVE    </w:t>
      </w:r>
      <w:r>
        <w:t xml:space="preserve">   EXAMINE    </w:t>
      </w:r>
      <w:r>
        <w:t xml:space="preserve">   GOD    </w:t>
      </w:r>
      <w:r>
        <w:t xml:space="preserve">   SELF    </w:t>
      </w:r>
      <w:r>
        <w:t xml:space="preserve">   MIRROR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Cracks in the Mirror</dc:title>
  <dcterms:created xsi:type="dcterms:W3CDTF">2021-10-11T04:44:24Z</dcterms:created>
  <dcterms:modified xsi:type="dcterms:W3CDTF">2021-10-11T04:44:24Z</dcterms:modified>
</cp:coreProperties>
</file>