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Cracks in the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embryo.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filled with ____ after his crushing defeat.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Diamonds and jewelry.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don't know and I don't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Marcy is aware of everything her neighbors are doing.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should get out of the 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Once in a blue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Wes felt before graduating.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Stonehenge.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Dragged through the mud.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roll of the dice.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Court hearing.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Rush hour traffic leaving the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small house with little.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Politics in America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Really? Seriously?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Colin Powell.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Wes' preconceived notion of Paul White.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Mans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Cop in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Whatever you say.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River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He "said" he got the money DJing.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Curtains.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Say what?!?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setbacks that came with popularity of crack.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 lords.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Chubb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 Wes before he went to military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Sharpie.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Scornful, disdainful.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Their presence fills the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Telling it like it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golden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Wes and Tony's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a person with O.C.D. cleans.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Sam didn't care that he slid and fell on stage in front of the entire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describe a pacified baby.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Assumption made by Wes on what Paul White would say.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Blocks from the hood ___ was happening.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Assign, distribute.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Siblings have an amazing ability to do this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Shouting off a cliff, Hello!!! Hello!! Hello!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Written all over their 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We don't ___ vaping in our school.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Cracks in the Street</dc:title>
  <dcterms:created xsi:type="dcterms:W3CDTF">2021-10-11T04:44:54Z</dcterms:created>
  <dcterms:modified xsi:type="dcterms:W3CDTF">2021-10-11T04:44:54Z</dcterms:modified>
</cp:coreProperties>
</file>