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Cradle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spiny animal that comes out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bird that can’t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stripey animal like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mammal that laughs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noisy green bird that lives in Grove Avenue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Bird with a red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Animal with a long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insect in the garden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Paddington is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animal that moves very slowly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‘woof woof” really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Grandma’s favourite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small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like a frog that 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big grey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insect that lives in a big mound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farm animal that lays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African animal with a horn on its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black and white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bid stripey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animal that digs holes in the garden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red-brown animal with a bushy tail found in London gardens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King of the cat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Cradle 1</dc:title>
  <dcterms:created xsi:type="dcterms:W3CDTF">2021-10-11T04:45:31Z</dcterms:created>
  <dcterms:modified xsi:type="dcterms:W3CDTF">2021-10-11T04:45:31Z</dcterms:modified>
</cp:coreProperties>
</file>