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Cradle Mountain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Buttongrass    </w:t>
      </w:r>
      <w:r>
        <w:t xml:space="preserve">   Chalet    </w:t>
      </w:r>
      <w:r>
        <w:t xml:space="preserve">   Crater Lake    </w:t>
      </w:r>
      <w:r>
        <w:t xml:space="preserve">   Currawong    </w:t>
      </w:r>
      <w:r>
        <w:t xml:space="preserve">   Deciduous Beech    </w:t>
      </w:r>
      <w:r>
        <w:t xml:space="preserve">   Dove Lake    </w:t>
      </w:r>
      <w:r>
        <w:t xml:space="preserve">   Fagus    </w:t>
      </w:r>
      <w:r>
        <w:t xml:space="preserve">   Flora    </w:t>
      </w:r>
      <w:r>
        <w:t xml:space="preserve">   Forest Raven    </w:t>
      </w:r>
      <w:r>
        <w:t xml:space="preserve">   Fungi    </w:t>
      </w:r>
      <w:r>
        <w:t xml:space="preserve">   Gustav    </w:t>
      </w:r>
      <w:r>
        <w:t xml:space="preserve">   Hiking    </w:t>
      </w:r>
      <w:r>
        <w:t xml:space="preserve">   King Billy    </w:t>
      </w:r>
      <w:r>
        <w:t xml:space="preserve">   Laimairrener    </w:t>
      </w:r>
      <w:r>
        <w:t xml:space="preserve">   Lichen    </w:t>
      </w:r>
      <w:r>
        <w:t xml:space="preserve">   Moss    </w:t>
      </w:r>
      <w:r>
        <w:t xml:space="preserve">   Mountain    </w:t>
      </w:r>
      <w:r>
        <w:t xml:space="preserve">   Myrtle    </w:t>
      </w:r>
      <w:r>
        <w:t xml:space="preserve">   Overland Track    </w:t>
      </w:r>
      <w:r>
        <w:t xml:space="preserve">   Pademelon    </w:t>
      </w:r>
      <w:r>
        <w:t xml:space="preserve">   Pandani    </w:t>
      </w:r>
      <w:r>
        <w:t xml:space="preserve">   Rainforest    </w:t>
      </w:r>
      <w:r>
        <w:t xml:space="preserve">   Snow    </w:t>
      </w:r>
      <w:r>
        <w:t xml:space="preserve">   Tourist    </w:t>
      </w:r>
      <w:r>
        <w:t xml:space="preserve">   Waldheim    </w:t>
      </w:r>
      <w:r>
        <w:t xml:space="preserve">   Wallaby    </w:t>
      </w:r>
      <w:r>
        <w:t xml:space="preserve">   Weindorfer    </w:t>
      </w:r>
      <w:r>
        <w:t xml:space="preserve">   Wilderness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Cradle Mountain National Park</dc:title>
  <dcterms:created xsi:type="dcterms:W3CDTF">2021-10-11T04:44:31Z</dcterms:created>
  <dcterms:modified xsi:type="dcterms:W3CDTF">2021-10-11T04:44:31Z</dcterms:modified>
</cp:coreProperties>
</file>