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Cradle of Humankind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Malapa 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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Minaars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Motsetsi	Plovers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Bolt's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Cooper's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Find the names of the three dozen fossil-bearing caves in the Cradle of Humankind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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	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	Rising Star</w:t>
            </w:r>
          </w:p>
        </w:tc>
      </w:tr>
    </w:tbl>
    <w:p>
      <w:pPr>
        <w:pStyle w:val="WordBankLarge"/>
      </w:pPr>
      <w:r>
        <w:t xml:space="preserve">   Bolt's Farm     </w:t>
      </w:r>
      <w:r>
        <w:t xml:space="preserve">   Farm    </w:t>
      </w:r>
      <w:r>
        <w:t xml:space="preserve">   Cave    </w:t>
      </w:r>
      <w:r>
        <w:t xml:space="preserve">   valley    </w:t>
      </w:r>
      <w:r>
        <w:t xml:space="preserve">   Site    </w:t>
      </w:r>
      <w:r>
        <w:t xml:space="preserve">   Cave    </w:t>
      </w:r>
      <w:r>
        <w:t xml:space="preserve">   Lake    </w:t>
      </w:r>
      <w:r>
        <w:t xml:space="preserve">   Cave    </w:t>
      </w:r>
      <w:r>
        <w:t xml:space="preserve">   Sterkfontein    </w:t>
      </w:r>
      <w:r>
        <w:t xml:space="preserve">   Swartkrans    </w:t>
      </w:r>
      <w:r>
        <w:t xml:space="preserve">   Cave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Cradle of Humankind</dc:title>
  <dcterms:created xsi:type="dcterms:W3CDTF">2021-10-11T04:45:43Z</dcterms:created>
  <dcterms:modified xsi:type="dcterms:W3CDTF">2021-10-11T04:45:43Z</dcterms:modified>
</cp:coreProperties>
</file>