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Cradle of Hunamkind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Wonder cave    </w:t>
      </w:r>
      <w:r>
        <w:t xml:space="preserve">   Swartkrans    </w:t>
      </w:r>
      <w:r>
        <w:t xml:space="preserve">   Sterkfontein    </w:t>
      </w:r>
      <w:r>
        <w:t xml:space="preserve">   Rising star cave    </w:t>
      </w:r>
      <w:r>
        <w:t xml:space="preserve">   Plovers lake    </w:t>
      </w:r>
      <w:r>
        <w:t xml:space="preserve">   Motsetsi    </w:t>
      </w:r>
      <w:r>
        <w:t xml:space="preserve">   Minaars cave    </w:t>
      </w:r>
      <w:r>
        <w:t xml:space="preserve">   Malapa Fossil site    </w:t>
      </w:r>
      <w:r>
        <w:t xml:space="preserve">   Makapan Valley    </w:t>
      </w:r>
      <w:r>
        <w:t xml:space="preserve">   Kromdraai    </w:t>
      </w:r>
      <w:r>
        <w:t xml:space="preserve">   Haasgat    </w:t>
      </w:r>
      <w:r>
        <w:t xml:space="preserve">   Gondolin    </w:t>
      </w:r>
      <w:r>
        <w:t xml:space="preserve">   Gladysval    </w:t>
      </w:r>
      <w:r>
        <w:t xml:space="preserve">   Drimolen    </w:t>
      </w:r>
      <w:r>
        <w:t xml:space="preserve">   Coopers cave    </w:t>
      </w:r>
      <w:r>
        <w:t xml:space="preserve">   Bolts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Cradle of Hunamkind</dc:title>
  <dcterms:created xsi:type="dcterms:W3CDTF">2021-10-11T04:45:45Z</dcterms:created>
  <dcterms:modified xsi:type="dcterms:W3CDTF">2021-10-11T04:45:45Z</dcterms:modified>
</cp:coreProperties>
</file>