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Cradle of humankind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discovered Mrs. 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being that walked upright and used tools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ancient animals and humans that are now hardened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province is the Sterkfontein caves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richest fossil sites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who studies fossils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"Cradle of humankind"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discovered by Prof. Lee Berger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developed and 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by Prof. Ronald J. Clark and his assistants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Cradle of humankind</dc:title>
  <dcterms:created xsi:type="dcterms:W3CDTF">2021-10-11T04:45:19Z</dcterms:created>
  <dcterms:modified xsi:type="dcterms:W3CDTF">2021-10-11T04:45:19Z</dcterms:modified>
</cp:coreProperties>
</file>