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Craft &amp; Bake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BAKING TRAY    </w:t>
      </w:r>
      <w:r>
        <w:t xml:space="preserve">   BOWL    </w:t>
      </w:r>
      <w:r>
        <w:t xml:space="preserve">   BUTTER    </w:t>
      </w:r>
      <w:r>
        <w:t xml:space="preserve">   BUTTONS    </w:t>
      </w:r>
      <w:r>
        <w:t xml:space="preserve">   COOLING RACK    </w:t>
      </w:r>
      <w:r>
        <w:t xml:space="preserve">   CROCHET HOOK    </w:t>
      </w:r>
      <w:r>
        <w:t xml:space="preserve">   CROSS STITCH    </w:t>
      </w:r>
      <w:r>
        <w:t xml:space="preserve">   EGGS    </w:t>
      </w:r>
      <w:r>
        <w:t xml:space="preserve">   FABRIC    </w:t>
      </w:r>
      <w:r>
        <w:t xml:space="preserve">   FLOUR    </w:t>
      </w:r>
      <w:r>
        <w:t xml:space="preserve">   HOOKS    </w:t>
      </w:r>
      <w:r>
        <w:t xml:space="preserve">   NEEDLE    </w:t>
      </w:r>
      <w:r>
        <w:t xml:space="preserve">   OVEN    </w:t>
      </w:r>
      <w:r>
        <w:t xml:space="preserve">   PATTERN    </w:t>
      </w:r>
      <w:r>
        <w:t xml:space="preserve">   PIN CUSHION    </w:t>
      </w:r>
      <w:r>
        <w:t xml:space="preserve">   PINS    </w:t>
      </w:r>
      <w:r>
        <w:t xml:space="preserve">   SCISSORS    </w:t>
      </w:r>
      <w:r>
        <w:t xml:space="preserve">   SEWING MACHINE    </w:t>
      </w:r>
      <w:r>
        <w:t xml:space="preserve">   SUGAR    </w:t>
      </w:r>
      <w:r>
        <w:t xml:space="preserve">   TAPE MEASURE    </w:t>
      </w:r>
      <w:r>
        <w:t xml:space="preserve">   TEMPERATURE    </w:t>
      </w:r>
      <w:r>
        <w:t xml:space="preserve">   THREAD    </w:t>
      </w:r>
      <w:r>
        <w:t xml:space="preserve">   UNPICK    </w:t>
      </w:r>
      <w:r>
        <w:t xml:space="preserve">   WHISK    </w:t>
      </w:r>
      <w:r>
        <w:t xml:space="preserve">   WOODEN SPOON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 &amp; Bake</dc:title>
  <dcterms:created xsi:type="dcterms:W3CDTF">2021-10-11T04:45:34Z</dcterms:created>
  <dcterms:modified xsi:type="dcterms:W3CDTF">2021-10-11T04:45:34Z</dcterms:modified>
</cp:coreProperties>
</file>