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Craft Beers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Axe Edge    </w:t>
      </w:r>
      <w:r>
        <w:t xml:space="preserve">   Ballast Point    </w:t>
      </w:r>
      <w:r>
        <w:t xml:space="preserve">   Black Betty    </w:t>
      </w:r>
      <w:r>
        <w:t xml:space="preserve">   Black Perle    </w:t>
      </w:r>
      <w:r>
        <w:t xml:space="preserve">   Bluebird    </w:t>
      </w:r>
      <w:r>
        <w:t xml:space="preserve">   Bosko    </w:t>
      </w:r>
      <w:r>
        <w:t xml:space="preserve">   BrombeereClub Tropicana    </w:t>
      </w:r>
      <w:r>
        <w:t xml:space="preserve">   Comfortably Numb    </w:t>
      </w:r>
      <w:r>
        <w:t xml:space="preserve">   Dead Pony    </w:t>
      </w:r>
      <w:r>
        <w:t xml:space="preserve">   Easy Jack    </w:t>
      </w:r>
      <w:r>
        <w:t xml:space="preserve">   Gentlemans Wit    </w:t>
      </w:r>
      <w:r>
        <w:t xml:space="preserve">   Goose Island    </w:t>
      </w:r>
      <w:r>
        <w:t xml:space="preserve">   Hop Hunter    </w:t>
      </w:r>
      <w:r>
        <w:t xml:space="preserve">   Islington    </w:t>
      </w:r>
      <w:r>
        <w:t xml:space="preserve">   Jester    </w:t>
      </w:r>
      <w:r>
        <w:t xml:space="preserve">   Kingpin    </w:t>
      </w:r>
      <w:r>
        <w:t xml:space="preserve">   Lambeth Walk    </w:t>
      </w:r>
      <w:r>
        <w:t xml:space="preserve">   Lust    </w:t>
      </w:r>
      <w:r>
        <w:t xml:space="preserve">   Mad Scientist    </w:t>
      </w:r>
      <w:r>
        <w:t xml:space="preserve">   Millionaire    </w:t>
      </w:r>
      <w:r>
        <w:t xml:space="preserve">   Nooner    </w:t>
      </w:r>
      <w:r>
        <w:t xml:space="preserve">   Old Ford    </w:t>
      </w:r>
      <w:r>
        <w:t xml:space="preserve">   Pinner    </w:t>
      </w:r>
      <w:r>
        <w:t xml:space="preserve">   Profanity    </w:t>
      </w:r>
      <w:r>
        <w:t xml:space="preserve">   Proper Job    </w:t>
      </w:r>
      <w:r>
        <w:t xml:space="preserve">   Resin    </w:t>
      </w:r>
      <w:r>
        <w:t xml:space="preserve">   Shnoodlepip    </w:t>
      </w:r>
      <w:r>
        <w:t xml:space="preserve">   Smog Rocket    </w:t>
      </w:r>
      <w:r>
        <w:t xml:space="preserve">   So Hop    </w:t>
      </w:r>
      <w:r>
        <w:t xml:space="preserve">   Sunday Morning    </w:t>
      </w:r>
      <w:r>
        <w:t xml:space="preserve">   The Calling    </w:t>
      </w:r>
      <w:r>
        <w:t xml:space="preserve">   The Kernel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 Beers</dc:title>
  <dcterms:created xsi:type="dcterms:W3CDTF">2021-10-11T04:44:26Z</dcterms:created>
  <dcterms:modified xsi:type="dcterms:W3CDTF">2021-10-11T04:44:26Z</dcterms:modified>
</cp:coreProperties>
</file>