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 Market</w:t>
      </w:r>
    </w:p>
    <w:p>
      <w:pPr>
        <w:pStyle w:val="Questions"/>
      </w:pPr>
      <w:r>
        <w:t xml:space="preserve">1. EOMDLANE ATSDN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FUM NUF OFR A UMD DMU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ILMSE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SRFTAC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SWANDIRG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CITUPER FMREAS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VARLICNA GAEM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UMD MUD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GPIN GOPN SALLB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EGLU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ILGTETR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NLEIAS OUISNTLO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ROEODLC PEAPR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SPCU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AVSIGHN MERAC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ICTRSKSE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 Market</dc:title>
  <dcterms:created xsi:type="dcterms:W3CDTF">2021-10-11T04:45:14Z</dcterms:created>
  <dcterms:modified xsi:type="dcterms:W3CDTF">2021-10-11T04:45:14Z</dcterms:modified>
</cp:coreProperties>
</file>