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Crafts 1 Final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 embroidery stitch formed by an elongated loop held down at the free end by a small stitch.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block of stone, tile, glass, or other material used in the construction of a mosaic.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stranded cotton is a loosely twisted that us used in embroidery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a variety of art materials in one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single, short, separate embroidery stitch.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art of decorating cloth using colored thread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picture or pattern produced by arranging together small colored pieces of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picture made by forcing ink through a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dye (a garment or piece of cloth) by tying parts of it to shield it from the 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powdered chemical that opens us fibers in fabric to help them accept more 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mortar or paste for filling crevices, especially the gaps between wall or floor tiles.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Crafts 1 Final Review</dc:title>
  <dcterms:created xsi:type="dcterms:W3CDTF">2021-10-11T04:44:58Z</dcterms:created>
  <dcterms:modified xsi:type="dcterms:W3CDTF">2021-10-11T04:44:58Z</dcterms:modified>
</cp:coreProperties>
</file>