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Crafts and card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colour    </w:t>
      </w:r>
      <w:r>
        <w:t xml:space="preserve">   design    </w:t>
      </w:r>
      <w:r>
        <w:t xml:space="preserve">   envelope    </w:t>
      </w:r>
      <w:r>
        <w:t xml:space="preserve">   greatings    </w:t>
      </w:r>
      <w:r>
        <w:t xml:space="preserve">   lettering    </w:t>
      </w:r>
      <w:r>
        <w:t xml:space="preserve">   scissors    </w:t>
      </w:r>
      <w:r>
        <w:t xml:space="preserve">   sizzix    </w:t>
      </w:r>
      <w:r>
        <w:t xml:space="preserve">   paper    </w:t>
      </w:r>
      <w:r>
        <w:t xml:space="preserve">   card    </w:t>
      </w:r>
      <w:r>
        <w:t xml:space="preserve">   birthday    </w:t>
      </w:r>
      <w:r>
        <w:t xml:space="preserve">   anniversary    </w:t>
      </w:r>
      <w:r>
        <w:t xml:space="preserve">   wedding    </w:t>
      </w:r>
      <w:r>
        <w:t xml:space="preserve">   easter    </w:t>
      </w:r>
      <w:r>
        <w:t xml:space="preserve">   halloween    </w:t>
      </w:r>
      <w:r>
        <w:t xml:space="preserve">   valentines    </w:t>
      </w:r>
      <w:r>
        <w:t xml:space="preserve">   christmas    </w:t>
      </w:r>
      <w:r>
        <w:t xml:space="preserve">   seasons    </w:t>
      </w:r>
      <w:r>
        <w:t xml:space="preserve">   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Crafts and card making</dc:title>
  <dcterms:created xsi:type="dcterms:W3CDTF">2021-10-11T04:44:40Z</dcterms:created>
  <dcterms:modified xsi:type="dcterms:W3CDTF">2021-10-11T04:44:40Z</dcterms:modified>
</cp:coreProperties>
</file>