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Crafty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glitter    </w:t>
      </w:r>
      <w:r>
        <w:t xml:space="preserve">   canvas    </w:t>
      </w:r>
      <w:r>
        <w:t xml:space="preserve">   clay    </w:t>
      </w:r>
      <w:r>
        <w:t xml:space="preserve">   bolt    </w:t>
      </w:r>
      <w:r>
        <w:t xml:space="preserve">   felt    </w:t>
      </w:r>
      <w:r>
        <w:t xml:space="preserve">   markers    </w:t>
      </w:r>
      <w:r>
        <w:t xml:space="preserve">   jute    </w:t>
      </w:r>
      <w:r>
        <w:t xml:space="preserve">   heatpress    </w:t>
      </w:r>
      <w:r>
        <w:t xml:space="preserve">   scissors    </w:t>
      </w:r>
      <w:r>
        <w:t xml:space="preserve">   rotarycutter    </w:t>
      </w:r>
      <w:r>
        <w:t xml:space="preserve">   cuttingmat    </w:t>
      </w:r>
      <w:r>
        <w:t xml:space="preserve">   flowerpot    </w:t>
      </w:r>
      <w:r>
        <w:t xml:space="preserve">   vases    </w:t>
      </w:r>
      <w:r>
        <w:t xml:space="preserve">   flowers    </w:t>
      </w:r>
      <w:r>
        <w:t xml:space="preserve">   wiredribbon    </w:t>
      </w:r>
      <w:r>
        <w:t xml:space="preserve">   decorate    </w:t>
      </w:r>
      <w:r>
        <w:t xml:space="preserve">   diy    </w:t>
      </w:r>
      <w:r>
        <w:t xml:space="preserve">   hotgluegun    </w:t>
      </w:r>
      <w:r>
        <w:t xml:space="preserve">   paintbrushes    </w:t>
      </w:r>
      <w:r>
        <w:t xml:space="preserve">   vinyl    </w:t>
      </w:r>
      <w:r>
        <w:t xml:space="preserve">   leather    </w:t>
      </w:r>
      <w:r>
        <w:t xml:space="preserve">   yarn    </w:t>
      </w:r>
      <w:r>
        <w:t xml:space="preserve">   wreath    </w:t>
      </w:r>
      <w:r>
        <w:t xml:space="preserve">   needles    </w:t>
      </w:r>
      <w:r>
        <w:t xml:space="preserve">   sewing    </w:t>
      </w:r>
      <w:r>
        <w:t xml:space="preserve">   burlap    </w:t>
      </w:r>
      <w:r>
        <w:t xml:space="preserve">   beads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Crafty</dc:title>
  <dcterms:created xsi:type="dcterms:W3CDTF">2021-10-11T04:45:48Z</dcterms:created>
  <dcterms:modified xsi:type="dcterms:W3CDTF">2021-10-11T04:45:48Z</dcterms:modified>
</cp:coreProperties>
</file>