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Crafty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stamps    </w:t>
      </w:r>
      <w:r>
        <w:t xml:space="preserve">   stickers    </w:t>
      </w:r>
      <w:r>
        <w:t xml:space="preserve">   pom poms    </w:t>
      </w:r>
      <w:r>
        <w:t xml:space="preserve">   pipe cleaners    </w:t>
      </w:r>
      <w:r>
        <w:t xml:space="preserve">   scissors    </w:t>
      </w:r>
      <w:r>
        <w:t xml:space="preserve">   glitter    </w:t>
      </w:r>
      <w:r>
        <w:t xml:space="preserve">   pens    </w:t>
      </w:r>
      <w:r>
        <w:t xml:space="preserve">   ribbon    </w:t>
      </w:r>
      <w:r>
        <w:t xml:space="preserve">   glue    </w:t>
      </w:r>
      <w:r>
        <w:t xml:space="preserve">   card    </w:t>
      </w:r>
      <w:r>
        <w:t xml:space="preserve">   paper    </w:t>
      </w:r>
      <w:r>
        <w:t xml:space="preserve">   create    </w:t>
      </w:r>
      <w:r>
        <w:t xml:space="preserve">   paint    </w:t>
      </w:r>
      <w:r>
        <w:t xml:space="preserve">   pencil    </w:t>
      </w:r>
      <w:r>
        <w:t xml:space="preserve">   crafts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Crafty Party</dc:title>
  <dcterms:created xsi:type="dcterms:W3CDTF">2021-10-11T04:45:50Z</dcterms:created>
  <dcterms:modified xsi:type="dcterms:W3CDTF">2021-10-11T04:45:50Z</dcterms:modified>
</cp:coreProperties>
</file>