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Crafty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Brads    </w:t>
      </w:r>
      <w:r>
        <w:t xml:space="preserve">   Buttons    </w:t>
      </w:r>
      <w:r>
        <w:t xml:space="preserve">   Card    </w:t>
      </w:r>
      <w:r>
        <w:t xml:space="preserve">   Charms    </w:t>
      </w:r>
      <w:r>
        <w:t xml:space="preserve">   Decoupage    </w:t>
      </w:r>
      <w:r>
        <w:t xml:space="preserve">   Elastic    </w:t>
      </w:r>
      <w:r>
        <w:t xml:space="preserve">   Embellishments    </w:t>
      </w:r>
      <w:r>
        <w:t xml:space="preserve">   Gemstones    </w:t>
      </w:r>
      <w:r>
        <w:t xml:space="preserve">   Glitter    </w:t>
      </w:r>
      <w:r>
        <w:t xml:space="preserve">   Glue    </w:t>
      </w:r>
      <w:r>
        <w:t xml:space="preserve">   Guillotine    </w:t>
      </w:r>
      <w:r>
        <w:t xml:space="preserve">   Knitting    </w:t>
      </w:r>
      <w:r>
        <w:t xml:space="preserve">   Markers    </w:t>
      </w:r>
      <w:r>
        <w:t xml:space="preserve">   Needles    </w:t>
      </w:r>
      <w:r>
        <w:t xml:space="preserve">   Paint    </w:t>
      </w:r>
      <w:r>
        <w:t xml:space="preserve">   Paper    </w:t>
      </w:r>
      <w:r>
        <w:t xml:space="preserve">   Ribbon    </w:t>
      </w:r>
      <w:r>
        <w:t xml:space="preserve">   Rotary Cutter    </w:t>
      </w:r>
      <w:r>
        <w:t xml:space="preserve">   Ruler    </w:t>
      </w:r>
      <w:r>
        <w:t xml:space="preserve">   Scissors    </w:t>
      </w:r>
      <w:r>
        <w:t xml:space="preserve">   Silicon Glue    </w:t>
      </w:r>
      <w:r>
        <w:t xml:space="preserve">   Toppers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Crafty Wordsearch</dc:title>
  <dcterms:created xsi:type="dcterms:W3CDTF">2021-10-11T04:44:42Z</dcterms:created>
  <dcterms:modified xsi:type="dcterms:W3CDTF">2021-10-11T04:44:42Z</dcterms:modified>
</cp:coreProperties>
</file>