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Cranbrook GCSE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musical Era in which Purcell composed 'Music for a While'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upbeat into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part of a  melody is based on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two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singer has a passage of almost spoken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play by John Dryden to which Purcell composed the incidental music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Italian term for very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a melody in a downwards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manner in which a note or a series of notes are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chord is played one note at a time from the bottom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Cranbrook GCSE Music </dc:title>
  <dcterms:created xsi:type="dcterms:W3CDTF">2021-10-11T04:45:01Z</dcterms:created>
  <dcterms:modified xsi:type="dcterms:W3CDTF">2021-10-11T04:45:01Z</dcterms:modified>
</cp:coreProperties>
</file>