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mates for life    </w:t>
      </w:r>
      <w:r>
        <w:t xml:space="preserve">   calls    </w:t>
      </w:r>
      <w:r>
        <w:t xml:space="preserve">   ankle    </w:t>
      </w:r>
      <w:r>
        <w:t xml:space="preserve">   wetlands    </w:t>
      </w:r>
      <w:r>
        <w:t xml:space="preserve">   flock    </w:t>
      </w:r>
      <w:r>
        <w:t xml:space="preserve">   jumping    </w:t>
      </w:r>
      <w:r>
        <w:t xml:space="preserve">   dancing    </w:t>
      </w:r>
      <w:r>
        <w:t xml:space="preserve">   migration    </w:t>
      </w:r>
      <w:r>
        <w:t xml:space="preserve">   Platte River    </w:t>
      </w:r>
      <w:r>
        <w:t xml:space="preserve">   sandhill crane    </w:t>
      </w:r>
      <w:r>
        <w:t xml:space="preserve">   whooping crane    </w:t>
      </w:r>
      <w:r>
        <w:t xml:space="preserve">   red crown    </w:t>
      </w:r>
      <w:r>
        <w:t xml:space="preserve">   wing    </w:t>
      </w:r>
      <w:r>
        <w:t xml:space="preserve">   feathers    </w:t>
      </w:r>
      <w:r>
        <w:t xml:space="preserve">   beak    </w:t>
      </w:r>
      <w:r>
        <w:t xml:space="preserve">   crane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Crane Word Search</dc:title>
  <dcterms:created xsi:type="dcterms:W3CDTF">2021-10-11T04:45:37Z</dcterms:created>
  <dcterms:modified xsi:type="dcterms:W3CDTF">2021-10-11T04:45:37Z</dcterms:modified>
</cp:coreProperties>
</file>