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regulation of heart rate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 movement and pupil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movement, sensation, and abdominal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vestibulocochlear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movements of tongue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sensation and chewing</w:t>
            </w:r>
          </w:p>
        </w:tc>
      </w:tr>
    </w:tbl>
    <w:p>
      <w:pPr>
        <w:pStyle w:val="WordBankLarge"/>
      </w:pPr>
      <w:r>
        <w:t xml:space="preserve">   olfactory    </w:t>
      </w:r>
      <w:r>
        <w:t xml:space="preserve">   oculomotor    </w:t>
      </w:r>
      <w:r>
        <w:t xml:space="preserve">   trochlear    </w:t>
      </w:r>
      <w:r>
        <w:t xml:space="preserve">   abducens    </w:t>
      </w:r>
      <w:r>
        <w:t xml:space="preserve">   sound and balance in the ear    </w:t>
      </w:r>
      <w:r>
        <w:t xml:space="preserve">   hypoglossal    </w:t>
      </w:r>
      <w:r>
        <w:t xml:space="preserve">   accessory    </w:t>
      </w:r>
      <w:r>
        <w:t xml:space="preserve">   optic    </w:t>
      </w:r>
      <w:r>
        <w:t xml:space="preserve">   trigeminal    </w:t>
      </w:r>
      <w:r>
        <w:t xml:space="preserve">   facial    </w:t>
      </w:r>
      <w:r>
        <w:t xml:space="preserve">   glossopharyngeal    </w:t>
      </w:r>
      <w:r>
        <w:t xml:space="preserve">   vagus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 Crossword Puzzle</dc:title>
  <dcterms:created xsi:type="dcterms:W3CDTF">2021-10-11T04:45:30Z</dcterms:created>
  <dcterms:modified xsi:type="dcterms:W3CDTF">2021-10-11T04:45:30Z</dcterms:modified>
</cp:coreProperties>
</file>