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 Reference Tool: Part 2 -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sixth cranial nerve that is associated with the visual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cranial nerve name has the meaning "wanderer" and wanders throughout the entire body by way of multiple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cranial nerve is directly involved with the special sense of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third cranial nerve involved with focusing on objects and movement of the eyes up, down, and inward.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fourth cranial nerve that is involved with moving the eyes down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cranial nerve is associated with the motor speech and swallowing system that has both motor and sensory functions?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cranial nerve has a spinal component that innervates muscles of the neck and shoulders and a cranial component that provides assistance to the vagus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cranial nerve is associated with the system of audition and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ninth cranial nerve associated with the motor speech and swallowing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cranial nerve innervates the facial muscles and the first 2/3 of the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cranial nerve that is associated with vision and houses it's photo-receptors in the retina?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cranial nerve is responsible for tongue movement and involved with oral preparatory and oral stages of swallowing?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 Reference Tool: Part 2 - Crossword</dc:title>
  <dcterms:created xsi:type="dcterms:W3CDTF">2021-10-11T04:44:26Z</dcterms:created>
  <dcterms:modified xsi:type="dcterms:W3CDTF">2021-10-11T04:44:26Z</dcterms:modified>
</cp:coreProperties>
</file>