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 of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eyeball muscles to turn eye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tongue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facial muscles for expression, salivation, and taste on two-thirds of tongue (anterior)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oblique muscles of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facial sensation and controls muscles for chewing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sense of equilibrium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sensation from pharynx and taste on one-third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eye muscles and pupil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neck and shoulder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most organs in abdominal and thoracic cavities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2021-10-11T04:44:50Z</dcterms:created>
  <dcterms:modified xsi:type="dcterms:W3CDTF">2021-10-11T04:44:50Z</dcterms:modified>
</cp:coreProperties>
</file>