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Cranial Nerves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vision test will test this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 Trigeminal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Shrugging your shoulders or turning your head is initiated by this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 Hypoglossal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 Facial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# Trochlear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nerve allows you to enjoy your favorite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nerve should be tested with a blind taste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Cranial N responsible for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test this nerve move your finger towards the patients tip of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# Spinal Accessory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nerve moves the eyes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nerve is responsible for facial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 Glossopharyngeal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test this nerve you would gently touch the cheeks and forehead bilaterally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pupil dialation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Stick out your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 Abducens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Nerve responsible for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# Optic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# Oculomotor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# Olfactory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 Acoustic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# Vagus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Cranial Nerves</dc:title>
  <dcterms:created xsi:type="dcterms:W3CDTF">2021-10-11T04:44:59Z</dcterms:created>
  <dcterms:modified xsi:type="dcterms:W3CDTF">2021-10-11T04:44:59Z</dcterms:modified>
</cp:coreProperties>
</file>