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Innervates all tongue muscles except palatoglossal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the Mandibular division of Trigeminal N that provides general sense for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retina of the eye is innervated by the ______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CN involved with head and shoulder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CN involved in mastication, as well as facial and cranial sensation.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taste for the anterior 2/3 of tongue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taste for the base of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 transmits sound and sense of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N adjusts the amount of light coming into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Innervates one eye muscle and originates on the 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CN that is not severed when removing the brain from the skull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 </dc:title>
  <dcterms:created xsi:type="dcterms:W3CDTF">2021-10-11T04:45:03Z</dcterms:created>
  <dcterms:modified xsi:type="dcterms:W3CDTF">2021-10-11T04:45:03Z</dcterms:modified>
</cp:coreProperties>
</file>