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sensations,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taste, facial expressions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movements, head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swallowing, saliva secretion, throat and taste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tongue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voice production, slowing heartrate, gut movements, throat and larynx sensations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2021-10-11T04:45:05Z</dcterms:created>
  <dcterms:modified xsi:type="dcterms:W3CDTF">2021-10-11T04:45:05Z</dcterms:modified>
</cp:coreProperties>
</file>